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10 Reasons to Start Writing – Today!</w:t>
      </w:r>
    </w:p>
    <w:p>
      <w:pPr>
        <w:jc w:val="left"/>
      </w:pPr>
      <w:r>
        <w:rPr>
          <w:sz w:val="24"/>
        </w:rPr>
        <w:t>Writing is more than just a creative outlet – it’s a powerful way to express yourself, connect with others, and even earn money. Here are 10 inspiring reasons why you should start writing now.</w:t>
      </w:r>
    </w:p>
    <w:p>
      <w:r>
        <w:rPr>
          <w:b/>
          <w:color w:val="0066CC"/>
          <w:sz w:val="24"/>
        </w:rPr>
        <w:t>1. Earn Money Doing What You Love</w:t>
        <w:br/>
      </w:r>
      <w:r>
        <w:rPr>
          <w:color w:val="000000"/>
          <w:sz w:val="22"/>
        </w:rPr>
        <w:t>Whether through publishing books, blogging, freelancing, or copywriting, writing can become a real source of income.</w:t>
      </w:r>
    </w:p>
    <w:p>
      <w:r>
        <w:rPr>
          <w:b/>
          <w:color w:val="0066CC"/>
          <w:sz w:val="24"/>
        </w:rPr>
        <w:t>2. Share Your Ideas with the World</w:t>
        <w:br/>
      </w:r>
      <w:r>
        <w:rPr>
          <w:color w:val="000000"/>
          <w:sz w:val="22"/>
        </w:rPr>
        <w:t>Writing allows you to express your thoughts, passions, and unique voice with a global audience.</w:t>
      </w:r>
    </w:p>
    <w:p>
      <w:r>
        <w:rPr>
          <w:b/>
          <w:color w:val="0066CC"/>
          <w:sz w:val="24"/>
        </w:rPr>
        <w:t>3. Help and Inspire Others</w:t>
        <w:br/>
      </w:r>
      <w:r>
        <w:rPr>
          <w:color w:val="000000"/>
          <w:sz w:val="22"/>
        </w:rPr>
        <w:t>Your stories or insights can educate, motivate, or comfort readers who need your perspective.</w:t>
      </w:r>
    </w:p>
    <w:p>
      <w:r>
        <w:rPr>
          <w:b/>
          <w:color w:val="0066CC"/>
          <w:sz w:val="24"/>
        </w:rPr>
        <w:t>4. Build a Personal Brand</w:t>
        <w:br/>
      </w:r>
      <w:r>
        <w:rPr>
          <w:color w:val="000000"/>
          <w:sz w:val="22"/>
        </w:rPr>
        <w:t>Writers often develop strong personal brands that open doors in publishing, media, and business.</w:t>
      </w:r>
    </w:p>
    <w:p>
      <w:r>
        <w:rPr>
          <w:b/>
          <w:color w:val="0066CC"/>
          <w:sz w:val="24"/>
        </w:rPr>
        <w:t>5. Unlock Career Opportunities</w:t>
        <w:br/>
      </w:r>
      <w:r>
        <w:rPr>
          <w:color w:val="000000"/>
          <w:sz w:val="22"/>
        </w:rPr>
        <w:t>Strong writing skills are highly valued in almost every profession, from marketing to education.</w:t>
      </w:r>
    </w:p>
    <w:p>
      <w:r>
        <w:rPr>
          <w:b/>
          <w:color w:val="0066CC"/>
          <w:sz w:val="24"/>
        </w:rPr>
        <w:t>6. Preserve Your Legacy</w:t>
        <w:br/>
      </w:r>
      <w:r>
        <w:rPr>
          <w:color w:val="000000"/>
          <w:sz w:val="22"/>
        </w:rPr>
        <w:t>Your words can live on, capturing your experiences, values, and creativity for future generations.</w:t>
      </w:r>
    </w:p>
    <w:p>
      <w:r>
        <w:rPr>
          <w:b/>
          <w:color w:val="0066CC"/>
          <w:sz w:val="24"/>
        </w:rPr>
        <w:t>7. Boost Mental Wellbeing</w:t>
        <w:br/>
      </w:r>
      <w:r>
        <w:rPr>
          <w:color w:val="000000"/>
          <w:sz w:val="22"/>
        </w:rPr>
        <w:t>Writing is therapeutic—it helps reduce stress, clarify thoughts, and improve emotional health.</w:t>
      </w:r>
    </w:p>
    <w:p>
      <w:r>
        <w:rPr>
          <w:b/>
          <w:color w:val="0066CC"/>
          <w:sz w:val="24"/>
        </w:rPr>
        <w:t>8. Connect with a Community</w:t>
        <w:br/>
      </w:r>
      <w:r>
        <w:rPr>
          <w:color w:val="000000"/>
          <w:sz w:val="22"/>
        </w:rPr>
        <w:t>Join writing groups, attend workshops, or collaborate on projects—writing brings people together.</w:t>
      </w:r>
    </w:p>
    <w:p>
      <w:r>
        <w:rPr>
          <w:b/>
          <w:color w:val="0066CC"/>
          <w:sz w:val="24"/>
        </w:rPr>
        <w:t>9. Continual Learning and Growth</w:t>
        <w:br/>
      </w:r>
      <w:r>
        <w:rPr>
          <w:color w:val="000000"/>
          <w:sz w:val="22"/>
        </w:rPr>
        <w:t>As you write, you research, explore new topics, and refine your skills—it’s a lifelong journey.</w:t>
      </w:r>
    </w:p>
    <w:p>
      <w:r>
        <w:rPr>
          <w:b/>
          <w:color w:val="0066CC"/>
          <w:sz w:val="24"/>
        </w:rPr>
        <w:t>10. It’s Fun and Rewarding</w:t>
        <w:br/>
      </w:r>
      <w:r>
        <w:rPr>
          <w:color w:val="000000"/>
          <w:sz w:val="22"/>
        </w:rPr>
        <w:t>Creating characters, stories, or articles is deeply fulfilling—plus, there’s nothing like seeing your name in print!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